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A1" w:rsidRPr="006376D6" w:rsidRDefault="007D06A1" w:rsidP="00844E95">
      <w:pPr>
        <w:pStyle w:val="1"/>
        <w:bidi/>
        <w:spacing w:before="0"/>
        <w:jc w:val="center"/>
        <w:rPr>
          <w:rFonts w:ascii="Simplified Arabic" w:hAnsi="Simplified Arabic" w:cs="Simplified Arabic" w:hint="cs"/>
          <w:color w:val="auto"/>
          <w:sz w:val="32"/>
          <w:szCs w:val="32"/>
          <w:rtl/>
        </w:rPr>
      </w:pPr>
      <w:r w:rsidRPr="006376D6">
        <w:rPr>
          <w:rFonts w:ascii="Simplified Arabic" w:hAnsi="Simplified Arabic" w:cs="Simplified Arabic" w:hint="cs"/>
          <w:color w:val="auto"/>
          <w:sz w:val="32"/>
          <w:szCs w:val="32"/>
          <w:rtl/>
        </w:rPr>
        <w:t>الحشد الشعبي المقدس: ملحمة القادة والشهداء</w:t>
      </w:r>
    </w:p>
    <w:p w:rsidR="006376D6" w:rsidRPr="00A70CEE" w:rsidRDefault="006376D6" w:rsidP="00844E95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A70CEE">
        <w:rPr>
          <w:rFonts w:ascii="Simplified Arabic" w:hAnsi="Simplified Arabic" w:cs="Simplified Arabic"/>
          <w:sz w:val="28"/>
          <w:szCs w:val="28"/>
          <w:rtl/>
          <w:lang w:bidi="ar-IQ"/>
        </w:rPr>
        <w:t>د. جمال ناصر حسين التميمي- مجلس محافظة النجف الأشرف- العراق</w:t>
      </w:r>
    </w:p>
    <w:p w:rsidR="006376D6" w:rsidRPr="00BA4906" w:rsidRDefault="006376D6" w:rsidP="00844E95">
      <w:pPr>
        <w:spacing w:after="0"/>
        <w:jc w:val="center"/>
        <w:rPr>
          <w:rFonts w:ascii="Simplified Arabic" w:hAnsi="Simplified Arabic" w:cs="Miriam"/>
          <w:sz w:val="28"/>
          <w:szCs w:val="28"/>
          <w:rtl/>
          <w:lang w:bidi="ar-IQ"/>
        </w:rPr>
      </w:pPr>
      <w:r w:rsidRPr="00BA4906">
        <w:rPr>
          <w:rFonts w:ascii="Simplified Arabic" w:eastAsia="Times New Roman" w:hAnsi="Simplified Arabic" w:cs="Miriam"/>
          <w:sz w:val="28"/>
          <w:szCs w:val="28"/>
        </w:rPr>
        <w:t>https://orcid.org/0009-0009-3039-4585</w:t>
      </w:r>
      <w:r w:rsidRPr="00BA4906">
        <w:rPr>
          <w:rFonts w:ascii="Simplified Arabic" w:eastAsia="Times New Roman" w:hAnsi="Simplified Arabic" w:cs="Miriam"/>
          <w:sz w:val="28"/>
          <w:szCs w:val="28"/>
          <w:rtl/>
        </w:rPr>
        <w:t xml:space="preserve"> </w:t>
      </w:r>
    </w:p>
    <w:p w:rsidR="006376D6" w:rsidRPr="00BA4906" w:rsidRDefault="006376D6" w:rsidP="00844E95">
      <w:pPr>
        <w:pStyle w:val="aff2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Simplified Arabic" w:hAnsi="Simplified Arabic" w:cs="Miriam"/>
          <w:sz w:val="28"/>
          <w:szCs w:val="28"/>
          <w:u w:val="single"/>
          <w:rtl/>
          <w:lang w:bidi="ar-IQ"/>
        </w:rPr>
      </w:pPr>
      <w:hyperlink r:id="rId7" w:history="1">
        <w:r w:rsidRPr="00BA4906">
          <w:rPr>
            <w:rStyle w:val="Hyperlink"/>
            <w:rFonts w:ascii="Simplified Arabic" w:hAnsi="Simplified Arabic" w:cs="Miriam"/>
            <w:sz w:val="28"/>
            <w:szCs w:val="28"/>
            <w:lang w:bidi="ar-IQ"/>
          </w:rPr>
          <w:t>jamalaltameemi1986@gmail.com</w:t>
        </w:r>
      </w:hyperlink>
    </w:p>
    <w:p w:rsidR="006376D6" w:rsidRPr="00BA4906" w:rsidRDefault="006376D6" w:rsidP="00844E95">
      <w:pPr>
        <w:spacing w:after="0"/>
        <w:jc w:val="center"/>
        <w:rPr>
          <w:rFonts w:ascii="Simplified Arabic" w:hAnsi="Simplified Arabic" w:cs="Miriam"/>
          <w:sz w:val="28"/>
          <w:szCs w:val="28"/>
          <w:rtl/>
          <w:lang w:bidi="ar-IQ"/>
        </w:rPr>
      </w:pPr>
      <w:r w:rsidRPr="00BA4906">
        <w:rPr>
          <w:rFonts w:ascii="Simplified Arabic" w:hAnsi="Simplified Arabic" w:cs="Miriam"/>
          <w:sz w:val="28"/>
          <w:szCs w:val="28"/>
          <w:rtl/>
          <w:lang w:bidi="ar-IQ"/>
        </w:rPr>
        <w:t>07811185949</w:t>
      </w:r>
    </w:p>
    <w:p w:rsidR="006376D6" w:rsidRPr="00BA4906" w:rsidRDefault="006376D6" w:rsidP="00844E95">
      <w:pPr>
        <w:pStyle w:val="aff2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Simplified Arabic" w:hAnsi="Simplified Arabic" w:cs="Miriam"/>
          <w:sz w:val="28"/>
          <w:szCs w:val="28"/>
          <w:rtl/>
          <w:lang w:bidi="ar-IQ"/>
        </w:rPr>
      </w:pPr>
      <w:r w:rsidRPr="00BA4906">
        <w:rPr>
          <w:rFonts w:ascii="Arial" w:hAnsi="Arial" w:cs="Arial" w:hint="cs"/>
          <w:sz w:val="28"/>
          <w:szCs w:val="28"/>
          <w:rtl/>
          <w:lang w:bidi="ar-IQ"/>
        </w:rPr>
        <w:t>الرمز</w:t>
      </w:r>
      <w:r w:rsidRPr="00BA4906">
        <w:rPr>
          <w:rFonts w:ascii="Simplified Arabic" w:hAnsi="Simplified Arabic" w:cs="Miriam"/>
          <w:sz w:val="28"/>
          <w:szCs w:val="28"/>
          <w:rtl/>
          <w:lang w:bidi="ar-IQ"/>
        </w:rPr>
        <w:t xml:space="preserve"> </w:t>
      </w:r>
      <w:r w:rsidRPr="00BA4906">
        <w:rPr>
          <w:rFonts w:ascii="Arial" w:hAnsi="Arial" w:cs="Arial" w:hint="cs"/>
          <w:sz w:val="28"/>
          <w:szCs w:val="28"/>
          <w:rtl/>
          <w:lang w:bidi="ar-IQ"/>
        </w:rPr>
        <w:t>البريدي</w:t>
      </w:r>
      <w:r w:rsidRPr="00BA4906">
        <w:rPr>
          <w:rFonts w:ascii="Simplified Arabic" w:hAnsi="Simplified Arabic" w:cs="Miriam"/>
          <w:sz w:val="28"/>
          <w:szCs w:val="28"/>
          <w:rtl/>
          <w:lang w:bidi="ar-IQ"/>
        </w:rPr>
        <w:t>: 54001</w:t>
      </w:r>
    </w:p>
    <w:p w:rsidR="006376D6" w:rsidRPr="00A70CEE" w:rsidRDefault="006376D6" w:rsidP="00844E95">
      <w:pPr>
        <w:spacing w:after="0"/>
        <w:jc w:val="center"/>
        <w:rPr>
          <w:rFonts w:ascii="Simplified Arabic" w:hAnsi="Simplified Arabic" w:cs="Simplified Arabic"/>
          <w:sz w:val="28"/>
          <w:szCs w:val="28"/>
          <w:lang w:bidi="ar-IQ"/>
        </w:rPr>
      </w:pPr>
    </w:p>
    <w:p w:rsidR="006376D6" w:rsidRDefault="006376D6" w:rsidP="00844E95">
      <w:pPr>
        <w:spacing w:after="0"/>
        <w:jc w:val="center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6376D6">
        <w:rPr>
          <w:rFonts w:ascii="Simplified Arabic" w:hAnsi="Simplified Arabic" w:cs="Simplified Arabic"/>
          <w:b/>
          <w:bCs/>
          <w:color w:val="111111"/>
          <w:sz w:val="32"/>
          <w:szCs w:val="32"/>
        </w:rPr>
        <w:t>The Sacred Popular Mobilization: The Epic of Leaders and Martyrs</w:t>
      </w:r>
    </w:p>
    <w:p w:rsidR="006376D6" w:rsidRPr="00A70CEE" w:rsidRDefault="006376D6" w:rsidP="00844E95">
      <w:pPr>
        <w:spacing w:after="0"/>
        <w:jc w:val="center"/>
        <w:rPr>
          <w:rFonts w:ascii="Simplified Arabic" w:hAnsi="Simplified Arabic" w:cs="Simplified Arabic"/>
          <w:sz w:val="28"/>
          <w:szCs w:val="28"/>
          <w:lang w:bidi="ar-IQ"/>
        </w:rPr>
      </w:pPr>
      <w:r w:rsidRPr="00A70CEE">
        <w:rPr>
          <w:rFonts w:ascii="Simplified Arabic" w:hAnsi="Simplified Arabic" w:cs="Simplified Arabic"/>
          <w:sz w:val="28"/>
          <w:szCs w:val="28"/>
          <w:lang w:bidi="ar-IQ"/>
        </w:rPr>
        <w:t>Dr. Jamal Nasser Hussein Al-Tamimi - Najaf Governorate Council – Iraq</w:t>
      </w:r>
    </w:p>
    <w:p w:rsidR="006376D6" w:rsidRPr="00BA4906" w:rsidRDefault="006376D6" w:rsidP="00844E95">
      <w:pPr>
        <w:spacing w:after="0"/>
        <w:jc w:val="center"/>
        <w:rPr>
          <w:rFonts w:ascii="Simplified Arabic" w:hAnsi="Simplified Arabic" w:cs="Miriam"/>
          <w:sz w:val="28"/>
          <w:szCs w:val="28"/>
          <w:rtl/>
          <w:lang w:bidi="ar-IQ"/>
        </w:rPr>
      </w:pPr>
      <w:r w:rsidRPr="00BA4906">
        <w:rPr>
          <w:rFonts w:ascii="Simplified Arabic" w:eastAsia="Times New Roman" w:hAnsi="Simplified Arabic" w:cs="Miriam"/>
          <w:sz w:val="28"/>
          <w:szCs w:val="28"/>
        </w:rPr>
        <w:t>https://orcid.org/0009-0009-3039-4585</w:t>
      </w:r>
      <w:r w:rsidRPr="00BA4906">
        <w:rPr>
          <w:rFonts w:ascii="Simplified Arabic" w:eastAsia="Times New Roman" w:hAnsi="Simplified Arabic" w:cs="Miriam"/>
          <w:sz w:val="28"/>
          <w:szCs w:val="28"/>
          <w:rtl/>
        </w:rPr>
        <w:t xml:space="preserve"> </w:t>
      </w:r>
    </w:p>
    <w:p w:rsidR="006376D6" w:rsidRPr="00BA4906" w:rsidRDefault="006376D6" w:rsidP="00844E95">
      <w:pPr>
        <w:spacing w:after="0"/>
        <w:jc w:val="center"/>
        <w:rPr>
          <w:rFonts w:ascii="Simplified Arabic" w:hAnsi="Simplified Arabic" w:cs="Miriam"/>
          <w:sz w:val="28"/>
          <w:szCs w:val="28"/>
          <w:rtl/>
          <w:lang w:bidi="ar-IQ"/>
        </w:rPr>
      </w:pPr>
      <w:hyperlink r:id="rId8" w:history="1">
        <w:r w:rsidRPr="00BA4906">
          <w:rPr>
            <w:rStyle w:val="Hyperlink"/>
            <w:rFonts w:ascii="Simplified Arabic" w:hAnsi="Simplified Arabic" w:cs="Miriam"/>
            <w:sz w:val="28"/>
            <w:szCs w:val="28"/>
            <w:lang w:bidi="ar-IQ"/>
          </w:rPr>
          <w:t>jamalaltameemi1986@gmail.com</w:t>
        </w:r>
      </w:hyperlink>
    </w:p>
    <w:p w:rsidR="006376D6" w:rsidRPr="00BA4906" w:rsidRDefault="006376D6" w:rsidP="00844E95">
      <w:pPr>
        <w:spacing w:after="0"/>
        <w:jc w:val="center"/>
        <w:rPr>
          <w:rFonts w:ascii="Simplified Arabic" w:hAnsi="Simplified Arabic" w:cs="Miriam"/>
          <w:sz w:val="28"/>
          <w:szCs w:val="28"/>
          <w:rtl/>
          <w:lang w:bidi="ar-IQ"/>
        </w:rPr>
      </w:pPr>
      <w:r w:rsidRPr="00BA4906">
        <w:rPr>
          <w:rFonts w:ascii="Simplified Arabic" w:hAnsi="Simplified Arabic" w:cs="Miriam"/>
          <w:sz w:val="28"/>
          <w:szCs w:val="28"/>
          <w:rtl/>
          <w:lang w:bidi="ar-IQ"/>
        </w:rPr>
        <w:t>07811185949</w:t>
      </w:r>
    </w:p>
    <w:p w:rsidR="006376D6" w:rsidRPr="00BA4906" w:rsidRDefault="006376D6" w:rsidP="00844E95">
      <w:pPr>
        <w:spacing w:after="0"/>
        <w:jc w:val="center"/>
        <w:rPr>
          <w:rFonts w:ascii="Simplified Arabic" w:hAnsi="Simplified Arabic" w:cs="Miriam"/>
          <w:sz w:val="28"/>
          <w:szCs w:val="28"/>
          <w:rtl/>
        </w:rPr>
      </w:pPr>
      <w:r w:rsidRPr="00BA4906">
        <w:rPr>
          <w:rFonts w:ascii="Simplified Arabic" w:hAnsi="Simplified Arabic" w:cs="Miriam"/>
          <w:sz w:val="28"/>
          <w:szCs w:val="28"/>
          <w:lang w:bidi="ar-IQ"/>
        </w:rPr>
        <w:t>Zip Code: 54001</w:t>
      </w:r>
    </w:p>
    <w:p w:rsidR="006376D6" w:rsidRDefault="006376D6" w:rsidP="00844E95">
      <w:pPr>
        <w:pStyle w:val="1"/>
        <w:bidi/>
        <w:spacing w:before="0"/>
        <w:jc w:val="both"/>
        <w:rPr>
          <w:rFonts w:ascii="Simplified Arabic" w:hAnsi="Simplified Arabic" w:cs="Simplified Arabic" w:hint="cs"/>
          <w:color w:val="auto"/>
          <w:rtl/>
        </w:rPr>
      </w:pPr>
    </w:p>
    <w:p w:rsidR="006376D6" w:rsidRDefault="006376D6" w:rsidP="00844E95">
      <w:pPr>
        <w:pStyle w:val="1"/>
        <w:bidi/>
        <w:spacing w:before="0"/>
        <w:jc w:val="both"/>
        <w:rPr>
          <w:rFonts w:ascii="Simplified Arabic" w:hAnsi="Simplified Arabic" w:cs="Simplified Arabic" w:hint="cs"/>
          <w:color w:val="auto"/>
          <w:rtl/>
        </w:rPr>
      </w:pPr>
    </w:p>
    <w:p w:rsidR="00844E95" w:rsidRDefault="00844E95" w:rsidP="00844E95">
      <w:pPr>
        <w:bidi/>
        <w:rPr>
          <w:rFonts w:hint="cs"/>
          <w:rtl/>
        </w:rPr>
      </w:pPr>
    </w:p>
    <w:p w:rsidR="00844E95" w:rsidRDefault="00844E95" w:rsidP="00844E95">
      <w:pPr>
        <w:bidi/>
        <w:rPr>
          <w:rFonts w:hint="cs"/>
          <w:rtl/>
        </w:rPr>
      </w:pPr>
    </w:p>
    <w:p w:rsidR="00844E95" w:rsidRDefault="00844E95" w:rsidP="00844E95">
      <w:pPr>
        <w:bidi/>
        <w:rPr>
          <w:rFonts w:hint="cs"/>
          <w:rtl/>
        </w:rPr>
      </w:pPr>
    </w:p>
    <w:p w:rsidR="00844E95" w:rsidRDefault="00844E95" w:rsidP="00844E95">
      <w:pPr>
        <w:bidi/>
        <w:rPr>
          <w:rFonts w:hint="cs"/>
          <w:rtl/>
        </w:rPr>
      </w:pPr>
    </w:p>
    <w:p w:rsidR="00844E95" w:rsidRPr="00844E95" w:rsidRDefault="00844E95" w:rsidP="00844E95">
      <w:pPr>
        <w:bidi/>
        <w:rPr>
          <w:rFonts w:hint="cs"/>
          <w:rtl/>
        </w:rPr>
      </w:pPr>
    </w:p>
    <w:p w:rsidR="006376D6" w:rsidRDefault="006376D6" w:rsidP="00844E95">
      <w:pPr>
        <w:pStyle w:val="1"/>
        <w:bidi/>
        <w:spacing w:before="0"/>
        <w:jc w:val="both"/>
        <w:rPr>
          <w:rFonts w:ascii="Simplified Arabic" w:hAnsi="Simplified Arabic" w:cs="Simplified Arabic" w:hint="cs"/>
          <w:color w:val="auto"/>
          <w:rtl/>
          <w:lang w:bidi="ar-IQ"/>
        </w:rPr>
      </w:pPr>
    </w:p>
    <w:p w:rsidR="003E1C4B" w:rsidRPr="003E1C4B" w:rsidRDefault="003E1C4B" w:rsidP="00844E95">
      <w:pPr>
        <w:bidi/>
        <w:rPr>
          <w:rFonts w:hint="cs"/>
          <w:rtl/>
          <w:lang w:bidi="ar-IQ"/>
        </w:rPr>
      </w:pPr>
    </w:p>
    <w:p w:rsidR="00F453C9" w:rsidRPr="007D06A1" w:rsidRDefault="001C7809" w:rsidP="00844E95">
      <w:pPr>
        <w:pStyle w:val="1"/>
        <w:bidi/>
        <w:spacing w:before="0"/>
        <w:jc w:val="both"/>
        <w:rPr>
          <w:rFonts w:ascii="Simplified Arabic" w:hAnsi="Simplified Arabic" w:cs="Simplified Arabic"/>
          <w:color w:val="auto"/>
        </w:rPr>
      </w:pPr>
      <w:r w:rsidRPr="007D06A1">
        <w:rPr>
          <w:rFonts w:ascii="Simplified Arabic" w:hAnsi="Simplified Arabic" w:cs="Simplified Arabic"/>
          <w:color w:val="auto"/>
          <w:rtl/>
        </w:rPr>
        <w:lastRenderedPageBreak/>
        <w:t>المقدمة</w:t>
      </w:r>
    </w:p>
    <w:p w:rsidR="003E1C4B" w:rsidRDefault="001C7809" w:rsidP="00844E9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الحمد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لله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جعل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أرض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العراق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ساحةً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لامتحان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الرجال،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وموطنًا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للبطولة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والفداء،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والصلاة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والسلام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سيدنا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محمد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وآله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الطاهرين،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علّمونا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الدفاع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المقدسات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أشرف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الجهاد،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وأن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التضحية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سبيل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الحق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طريق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الخلود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EF339B" w:rsidRDefault="001C7809" w:rsidP="00844E95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حزيران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2014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كاد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العراق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يسقط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فريسة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الإرهاب،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حتى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ارتفع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صوت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المرجعية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العليا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النجف،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ممثلًا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بسماحة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السيد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علي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السيستاني</w:t>
      </w:r>
      <w:r w:rsidR="003E1C4B">
        <w:rPr>
          <w:rFonts w:ascii="Simplified Arabic" w:hAnsi="Simplified Arabic" w:cs="Simplified Arabic" w:hint="cs"/>
          <w:sz w:val="28"/>
          <w:szCs w:val="28"/>
          <w:rtl/>
          <w:lang w:bidi="ar-IQ"/>
        </w:rPr>
        <w:t>(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دام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ظله</w:t>
      </w:r>
      <w:r w:rsidR="003E1C4B">
        <w:rPr>
          <w:rFonts w:ascii="Simplified Arabic" w:hAnsi="Simplified Arabic" w:cs="Simplified Arabic"/>
          <w:sz w:val="28"/>
          <w:szCs w:val="28"/>
        </w:rPr>
        <w:t>(</w:t>
      </w:r>
      <w:r w:rsidR="003E1C4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,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بفتوى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الجهاد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الكفائي،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ليولد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الحشد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الشعبي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المقدس،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ومعه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ملحمة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تاريخية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شارك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صنعها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قادة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كبار،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وشهداء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خا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لدون،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أمثال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الشهيد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أبو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مهدي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المهندس،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والشهيد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الحاج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قاسم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سليماني،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والرمز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المقاوم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السيد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حسن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نصر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الله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وما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يزال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صوتًا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للأمة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ودرعًا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للمقدسات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F453C9" w:rsidRPr="007D06A1" w:rsidRDefault="001C7809" w:rsidP="00844E95">
      <w:pPr>
        <w:pStyle w:val="1"/>
        <w:bidi/>
        <w:spacing w:before="0"/>
        <w:jc w:val="both"/>
        <w:rPr>
          <w:rFonts w:ascii="Simplified Arabic" w:hAnsi="Simplified Arabic" w:cs="Simplified Arabic"/>
          <w:color w:val="auto"/>
        </w:rPr>
      </w:pPr>
      <w:r w:rsidRPr="007D06A1">
        <w:rPr>
          <w:rFonts w:ascii="Simplified Arabic" w:hAnsi="Simplified Arabic" w:cs="Simplified Arabic"/>
          <w:color w:val="auto"/>
          <w:rtl/>
        </w:rPr>
        <w:t>نداء</w:t>
      </w:r>
      <w:r w:rsidRPr="007D06A1">
        <w:rPr>
          <w:rFonts w:ascii="Simplified Arabic" w:hAnsi="Simplified Arabic" w:cs="Simplified Arabic"/>
          <w:color w:val="auto"/>
        </w:rPr>
        <w:t xml:space="preserve"> </w:t>
      </w:r>
      <w:r w:rsidRPr="007D06A1">
        <w:rPr>
          <w:rFonts w:ascii="Simplified Arabic" w:hAnsi="Simplified Arabic" w:cs="Simplified Arabic"/>
          <w:color w:val="auto"/>
          <w:rtl/>
        </w:rPr>
        <w:t>المرجعية</w:t>
      </w:r>
      <w:r w:rsidRPr="007D06A1">
        <w:rPr>
          <w:rFonts w:ascii="Simplified Arabic" w:hAnsi="Simplified Arabic" w:cs="Simplified Arabic"/>
          <w:color w:val="auto"/>
        </w:rPr>
        <w:t xml:space="preserve"> </w:t>
      </w:r>
      <w:r w:rsidRPr="007D06A1">
        <w:rPr>
          <w:rFonts w:ascii="Simplified Arabic" w:hAnsi="Simplified Arabic" w:cs="Simplified Arabic"/>
          <w:color w:val="auto"/>
          <w:rtl/>
        </w:rPr>
        <w:t>وولادة</w:t>
      </w:r>
      <w:r w:rsidRPr="007D06A1">
        <w:rPr>
          <w:rFonts w:ascii="Simplified Arabic" w:hAnsi="Simplified Arabic" w:cs="Simplified Arabic"/>
          <w:color w:val="auto"/>
        </w:rPr>
        <w:t xml:space="preserve"> </w:t>
      </w:r>
      <w:r w:rsidRPr="007D06A1">
        <w:rPr>
          <w:rFonts w:ascii="Simplified Arabic" w:hAnsi="Simplified Arabic" w:cs="Simplified Arabic"/>
          <w:color w:val="auto"/>
          <w:rtl/>
        </w:rPr>
        <w:t>الحشد</w:t>
      </w:r>
    </w:p>
    <w:p w:rsidR="00844E95" w:rsidRDefault="001C7809" w:rsidP="00844E9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حين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اجتاحت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عصابات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داعش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الموصل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وتكريت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والأنبار،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تهاوت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الجدران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وتزلزلت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النفوس،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لكن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النجف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أطلقت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نداءها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العظيم،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فهبت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الجماهير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استجابة،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لتُكتب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أول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صفحة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كتاب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النصر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F453C9" w:rsidRPr="00844E95" w:rsidRDefault="001C7809" w:rsidP="00844E95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44E95">
        <w:rPr>
          <w:rFonts w:ascii="Simplified Arabic" w:hAnsi="Simplified Arabic" w:cs="Simplified Arabic"/>
          <w:b/>
          <w:bCs/>
          <w:sz w:val="28"/>
          <w:szCs w:val="28"/>
          <w:rtl/>
        </w:rPr>
        <w:t>القادة</w:t>
      </w:r>
      <w:r w:rsidRPr="00844E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44E95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844E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44E95">
        <w:rPr>
          <w:rFonts w:ascii="Simplified Arabic" w:hAnsi="Simplified Arabic" w:cs="Simplified Arabic"/>
          <w:b/>
          <w:bCs/>
          <w:sz w:val="28"/>
          <w:szCs w:val="28"/>
          <w:rtl/>
        </w:rPr>
        <w:t>ساحة</w:t>
      </w:r>
      <w:r w:rsidRPr="00844E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44E95">
        <w:rPr>
          <w:rFonts w:ascii="Simplified Arabic" w:hAnsi="Simplified Arabic" w:cs="Simplified Arabic"/>
          <w:b/>
          <w:bCs/>
          <w:sz w:val="28"/>
          <w:szCs w:val="28"/>
          <w:rtl/>
        </w:rPr>
        <w:t>الملحمة</w:t>
      </w:r>
    </w:p>
    <w:p w:rsidR="00844E95" w:rsidRDefault="00844E95" w:rsidP="00844E9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Arial" w:hAnsi="Arial" w:cs="Arial"/>
          <w:sz w:val="28"/>
          <w:szCs w:val="28"/>
          <w:rtl/>
          <w:lang w:bidi="ar-IQ"/>
        </w:rPr>
        <w:t>●</w:t>
      </w:r>
      <w:r w:rsidR="009C1B29">
        <w:rPr>
          <w:rFonts w:ascii="Arial" w:hAnsi="Arial" w:cs="Arial" w:hint="cs"/>
          <w:sz w:val="28"/>
          <w:szCs w:val="28"/>
          <w:rtl/>
          <w:lang w:bidi="ar-IQ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أبو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مهدي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المهندس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: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القائد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لم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يعرف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الراحة،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عاش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الميدان،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بين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المقاتلين،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يشاركهم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الطعام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والرصاص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والأمل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.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كان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أبًا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للحش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د،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وروحًا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للمعركة،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وإذا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ذُكر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الإيثار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ذُكر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اسمه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9C1B29" w:rsidRDefault="009C1B29" w:rsidP="009C1B2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44E95">
        <w:rPr>
          <w:rFonts w:ascii="Arial" w:hAnsi="Arial" w:cs="Arial"/>
          <w:sz w:val="28"/>
          <w:szCs w:val="28"/>
        </w:rPr>
        <w:t>●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قاسم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سليماني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: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الرجل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القادم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من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وراء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الحدود،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حمل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همّ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العراق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كأنه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وطنه،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وخاض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معاركه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جنبًا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إلى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جنب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مع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أبناء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الحشد،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ليكون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شهيد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القدس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والعراق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معًا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9C1B29" w:rsidRDefault="00844E95" w:rsidP="009C1B29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●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حسن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نصر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الله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: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صوت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المقاومة،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وحليف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المظلومين،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لم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يحمل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السلاح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العراق،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لكنه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حمل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الكلمة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والموقف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والدعم،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فكان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حضورُه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المعنوي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سندًا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للشعب،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ورمزًا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للوحدة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ضد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="001C7809" w:rsidRPr="007D06A1">
        <w:rPr>
          <w:rFonts w:ascii="Simplified Arabic" w:hAnsi="Simplified Arabic" w:cs="Simplified Arabic"/>
          <w:sz w:val="28"/>
          <w:szCs w:val="28"/>
          <w:rtl/>
        </w:rPr>
        <w:t>الإرهاب</w:t>
      </w:r>
      <w:r w:rsidR="001C7809"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F453C9" w:rsidRPr="009C1B29" w:rsidRDefault="001C7809" w:rsidP="009C1B29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C1B29">
        <w:rPr>
          <w:rFonts w:ascii="Simplified Arabic" w:hAnsi="Simplified Arabic" w:cs="Simplified Arabic"/>
          <w:b/>
          <w:bCs/>
          <w:sz w:val="28"/>
          <w:szCs w:val="28"/>
          <w:rtl/>
        </w:rPr>
        <w:t>الحشد</w:t>
      </w:r>
      <w:r w:rsidRPr="009C1B2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C1B29">
        <w:rPr>
          <w:rFonts w:ascii="Simplified Arabic" w:hAnsi="Simplified Arabic" w:cs="Simplified Arabic"/>
          <w:b/>
          <w:bCs/>
          <w:sz w:val="28"/>
          <w:szCs w:val="28"/>
          <w:rtl/>
        </w:rPr>
        <w:t>والمقدسات</w:t>
      </w:r>
    </w:p>
    <w:p w:rsidR="009C1B29" w:rsidRDefault="001C7809" w:rsidP="009C1B2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سامراء،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أعتاب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المرقدين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العسكريين،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ارتوت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الأرض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بدماء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المضحّين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  <w:r w:rsidR="009C1B2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بغداد،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أسوار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الكاظمية،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وقفوا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كالسدّ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المنيع</w:t>
      </w:r>
      <w:r w:rsidR="009C1B29">
        <w:rPr>
          <w:rFonts w:ascii="Simplified Arabic" w:hAnsi="Simplified Arabic" w:cs="Simplified Arabic"/>
          <w:sz w:val="28"/>
          <w:szCs w:val="28"/>
        </w:rPr>
        <w:t>.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كربلاء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والنجف،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صاروا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السور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يحمي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القباب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الذهبية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  <w:r w:rsidRPr="007D06A1">
        <w:rPr>
          <w:rFonts w:ascii="Simplified Arabic" w:hAnsi="Simplified Arabic" w:cs="Simplified Arabic"/>
          <w:sz w:val="28"/>
          <w:szCs w:val="28"/>
        </w:rPr>
        <w:br/>
      </w:r>
      <w:r w:rsidRPr="007D06A1">
        <w:rPr>
          <w:rFonts w:ascii="Simplified Arabic" w:hAnsi="Simplified Arabic" w:cs="Simplified Arabic"/>
          <w:sz w:val="28"/>
          <w:szCs w:val="28"/>
          <w:rtl/>
        </w:rPr>
        <w:t>لقد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فهم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الحشد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الدفاع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المقدسات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يعني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الدفاع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هوية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العراق،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وعقيدته،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وكرامته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1C7809" w:rsidRDefault="001C7809" w:rsidP="001C780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bookmarkStart w:id="0" w:name="_GoBack"/>
      <w:bookmarkEnd w:id="0"/>
    </w:p>
    <w:p w:rsidR="00F453C9" w:rsidRPr="007D06A1" w:rsidRDefault="001C7809" w:rsidP="009C1B29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9C1B29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بطولات</w:t>
      </w:r>
      <w:r w:rsidRPr="009C1B2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C1B29">
        <w:rPr>
          <w:rFonts w:ascii="Simplified Arabic" w:hAnsi="Simplified Arabic" w:cs="Simplified Arabic"/>
          <w:b/>
          <w:bCs/>
          <w:sz w:val="28"/>
          <w:szCs w:val="28"/>
          <w:rtl/>
        </w:rPr>
        <w:t>بدماء</w:t>
      </w:r>
      <w:r w:rsidRPr="009C1B2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C1B29">
        <w:rPr>
          <w:rFonts w:ascii="Simplified Arabic" w:hAnsi="Simplified Arabic" w:cs="Simplified Arabic"/>
          <w:b/>
          <w:bCs/>
          <w:sz w:val="28"/>
          <w:szCs w:val="28"/>
          <w:rtl/>
        </w:rPr>
        <w:t>القادة</w:t>
      </w:r>
    </w:p>
    <w:p w:rsidR="00D0367F" w:rsidRDefault="001C7809" w:rsidP="00D0367F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حين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أبو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مهدي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المهندس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يقف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الخطوط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الأمامية،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يردّد</w:t>
      </w:r>
      <w:r w:rsidR="00D0367F">
        <w:rPr>
          <w:rFonts w:ascii="Simplified Arabic" w:hAnsi="Simplified Arabic" w:cs="Simplified Arabic" w:hint="cs"/>
          <w:sz w:val="28"/>
          <w:szCs w:val="28"/>
          <w:rtl/>
        </w:rPr>
        <w:t>: "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دماؤنا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فداء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لعراق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علي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الحسين</w:t>
      </w:r>
      <w:r w:rsidR="00D0367F">
        <w:rPr>
          <w:rFonts w:ascii="Simplified Arabic" w:hAnsi="Simplified Arabic" w:cs="Simplified Arabic" w:hint="cs"/>
          <w:sz w:val="28"/>
          <w:szCs w:val="28"/>
          <w:rtl/>
        </w:rPr>
        <w:t>".</w:t>
      </w:r>
      <w:r w:rsidRPr="007D06A1">
        <w:rPr>
          <w:rFonts w:ascii="Simplified Arabic" w:hAnsi="Simplified Arabic" w:cs="Simplified Arabic"/>
          <w:sz w:val="28"/>
          <w:szCs w:val="28"/>
        </w:rPr>
        <w:br/>
      </w:r>
      <w:r w:rsidRPr="007D06A1">
        <w:rPr>
          <w:rFonts w:ascii="Simplified Arabic" w:hAnsi="Simplified Arabic" w:cs="Simplified Arabic"/>
          <w:sz w:val="28"/>
          <w:szCs w:val="28"/>
          <w:rtl/>
        </w:rPr>
        <w:t>وحين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قاسم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سليماني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يخطط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ظلال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الليل،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يقول</w:t>
      </w:r>
      <w:r w:rsidR="00D0367F">
        <w:rPr>
          <w:rFonts w:ascii="Simplified Arabic" w:hAnsi="Simplified Arabic" w:cs="Simplified Arabic" w:hint="cs"/>
          <w:sz w:val="28"/>
          <w:szCs w:val="28"/>
          <w:rtl/>
          <w:lang w:bidi="ar-IQ"/>
        </w:rPr>
        <w:t>: "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نترك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العراق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وحيدًا،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لأن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معركته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معركتنا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جميعًا</w:t>
      </w:r>
      <w:r w:rsidR="00D0367F">
        <w:rPr>
          <w:rFonts w:ascii="Simplified Arabic" w:hAnsi="Simplified Arabic" w:cs="Simplified Arabic" w:hint="cs"/>
          <w:sz w:val="28"/>
          <w:szCs w:val="28"/>
          <w:rtl/>
        </w:rPr>
        <w:t>".</w:t>
      </w:r>
    </w:p>
    <w:p w:rsidR="00D0367F" w:rsidRDefault="001C7809" w:rsidP="00D0367F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أما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السيد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حسن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نصر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الله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فكان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يصدح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بيروت</w:t>
      </w:r>
      <w:r w:rsidR="00D0367F">
        <w:rPr>
          <w:rFonts w:ascii="Simplified Arabic" w:hAnsi="Simplified Arabic" w:cs="Simplified Arabic" w:hint="cs"/>
          <w:sz w:val="28"/>
          <w:szCs w:val="28"/>
          <w:rtl/>
        </w:rPr>
        <w:t>: "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دماء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شهداء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العراق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هي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دماءنا،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ونصر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العراق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نصر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للأمة</w:t>
      </w:r>
      <w:r w:rsidR="00D0367F">
        <w:rPr>
          <w:rFonts w:ascii="Simplified Arabic" w:hAnsi="Simplified Arabic" w:cs="Simplified Arabic" w:hint="cs"/>
          <w:sz w:val="28"/>
          <w:szCs w:val="28"/>
          <w:rtl/>
        </w:rPr>
        <w:t>".</w:t>
      </w:r>
    </w:p>
    <w:p w:rsidR="00F453C9" w:rsidRPr="007D06A1" w:rsidRDefault="001C7809" w:rsidP="00D0367F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هكذا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تداخلت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الأصوات،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وتوحدت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الدماء،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لتصنع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نصر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ًا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يخص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العراق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وحده،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بل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يخص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الشرق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كلّه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  <w:r w:rsidRPr="007D06A1">
        <w:rPr>
          <w:rFonts w:ascii="Simplified Arabic" w:hAnsi="Simplified Arabic" w:cs="Simplified Arabic"/>
          <w:sz w:val="28"/>
          <w:szCs w:val="28"/>
        </w:rPr>
        <w:br/>
      </w:r>
      <w:r w:rsidRPr="00D0367F">
        <w:rPr>
          <w:rFonts w:ascii="Simplified Arabic" w:hAnsi="Simplified Arabic" w:cs="Simplified Arabic"/>
          <w:b/>
          <w:bCs/>
          <w:sz w:val="28"/>
          <w:szCs w:val="28"/>
          <w:rtl/>
        </w:rPr>
        <w:t>النصر</w:t>
      </w:r>
      <w:r w:rsidRPr="00D0367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0367F">
        <w:rPr>
          <w:rFonts w:ascii="Simplified Arabic" w:hAnsi="Simplified Arabic" w:cs="Simplified Arabic"/>
          <w:b/>
          <w:bCs/>
          <w:sz w:val="28"/>
          <w:szCs w:val="28"/>
          <w:rtl/>
        </w:rPr>
        <w:t>والخلود</w:t>
      </w:r>
    </w:p>
    <w:p w:rsidR="00D0367F" w:rsidRDefault="001C7809" w:rsidP="00844E9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وحين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رُفعت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رايات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العراق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فوق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الموصل،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النصر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ثمرة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فتوى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المرجعية،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وتضحيات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المقاتلين،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ودماء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الشهداء،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وجهود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القادة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صاروا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أساطير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حية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D0367F" w:rsidRDefault="001C7809" w:rsidP="00D0367F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استُشهد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أبو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مهدي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المهندس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والحاج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قاسم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سليماني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طريقهما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بغداد،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لكن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دماءهما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أنبتت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ألف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مهندس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وألف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سليماني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.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وبقي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السيد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حسن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نصر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الله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شاهدًا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حيًا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المقاومة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تُهزم،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وأن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مدرسة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الشهداء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تنطفئ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F453C9" w:rsidRPr="007D06A1" w:rsidRDefault="001C7809" w:rsidP="00844E95">
      <w:pPr>
        <w:pStyle w:val="1"/>
        <w:bidi/>
        <w:spacing w:before="0"/>
        <w:jc w:val="both"/>
        <w:rPr>
          <w:rFonts w:ascii="Simplified Arabic" w:hAnsi="Simplified Arabic" w:cs="Simplified Arabic"/>
          <w:color w:val="auto"/>
        </w:rPr>
      </w:pPr>
      <w:r w:rsidRPr="007D06A1">
        <w:rPr>
          <w:rFonts w:ascii="Simplified Arabic" w:hAnsi="Simplified Arabic" w:cs="Simplified Arabic"/>
          <w:color w:val="auto"/>
          <w:rtl/>
        </w:rPr>
        <w:t>الخاتمة</w:t>
      </w:r>
    </w:p>
    <w:p w:rsidR="00F01205" w:rsidRDefault="001C7809" w:rsidP="00844E9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الحشد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الشعبي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المقدس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ليس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مجرد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قوة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عسكرية،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بل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هو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ملحمة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روحية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وتاريخية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.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اجتمع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نداء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المرجعية،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وتضحيات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الشعب،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وبطولات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القادة،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لتُكتب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قصة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ستبقى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خالدة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وجدان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الأمة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F01205" w:rsidRDefault="001C7809" w:rsidP="00F01205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D06A1">
        <w:rPr>
          <w:rFonts w:ascii="Simplified Arabic" w:hAnsi="Simplified Arabic" w:cs="Simplified Arabic"/>
          <w:sz w:val="28"/>
          <w:szCs w:val="28"/>
          <w:rtl/>
        </w:rPr>
        <w:t>وسيظل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التاريخ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يذكر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: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زمن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الظلام،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رجالٌ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اسمهُم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أبو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مهدي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المهندس،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وقاسم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سليماني،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وحسن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نصر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الله،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وقفوا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مع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الحشد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الشعبي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دفاعًا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عن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العراق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والمقدسات،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فكانوا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شموعًا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أحرقت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نفسها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لتنير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درب</w:t>
      </w:r>
      <w:r w:rsidRPr="007D06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06A1">
        <w:rPr>
          <w:rFonts w:ascii="Simplified Arabic" w:hAnsi="Simplified Arabic" w:cs="Simplified Arabic"/>
          <w:sz w:val="28"/>
          <w:szCs w:val="28"/>
          <w:rtl/>
        </w:rPr>
        <w:t>الأجيال</w:t>
      </w:r>
      <w:r w:rsidRPr="007D06A1">
        <w:rPr>
          <w:rFonts w:ascii="Simplified Arabic" w:hAnsi="Simplified Arabic" w:cs="Simplified Arabic"/>
          <w:sz w:val="28"/>
          <w:szCs w:val="28"/>
        </w:rPr>
        <w:t>.</w:t>
      </w:r>
    </w:p>
    <w:p w:rsidR="00F453C9" w:rsidRPr="007D06A1" w:rsidRDefault="00F453C9" w:rsidP="00F0120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F453C9" w:rsidRPr="007D06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7809"/>
    <w:rsid w:val="0029571F"/>
    <w:rsid w:val="0029639D"/>
    <w:rsid w:val="002D09F5"/>
    <w:rsid w:val="00326F90"/>
    <w:rsid w:val="003E1C4B"/>
    <w:rsid w:val="006376D6"/>
    <w:rsid w:val="007D06A1"/>
    <w:rsid w:val="00844E95"/>
    <w:rsid w:val="009C1B29"/>
    <w:rsid w:val="00AA1D8D"/>
    <w:rsid w:val="00B47730"/>
    <w:rsid w:val="00CB0664"/>
    <w:rsid w:val="00D0367F"/>
    <w:rsid w:val="00EF339B"/>
    <w:rsid w:val="00F01205"/>
    <w:rsid w:val="00F453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6376D6"/>
    <w:rPr>
      <w:color w:val="0000FF"/>
      <w:u w:val="single"/>
    </w:rPr>
  </w:style>
  <w:style w:type="paragraph" w:styleId="aff2">
    <w:name w:val="Normal (Web)"/>
    <w:basedOn w:val="a1"/>
    <w:uiPriority w:val="99"/>
    <w:unhideWhenUsed/>
    <w:rsid w:val="0063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6376D6"/>
    <w:rPr>
      <w:color w:val="0000FF"/>
      <w:u w:val="single"/>
    </w:rPr>
  </w:style>
  <w:style w:type="paragraph" w:styleId="aff2">
    <w:name w:val="Normal (Web)"/>
    <w:basedOn w:val="a1"/>
    <w:uiPriority w:val="99"/>
    <w:unhideWhenUsed/>
    <w:rsid w:val="0063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alaltameemi1986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malaltameemi198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BAA7C9-4930-4D8B-BCB6-93E6B8A3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3243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Shamfuture</cp:lastModifiedBy>
  <cp:revision>10</cp:revision>
  <dcterms:created xsi:type="dcterms:W3CDTF">2025-09-13T20:25:00Z</dcterms:created>
  <dcterms:modified xsi:type="dcterms:W3CDTF">2025-09-13T20:39:00Z</dcterms:modified>
</cp:coreProperties>
</file>